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603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</w:t>
      </w:r>
      <w:r>
        <w:rPr>
          <w:rFonts w:ascii="Times New Roman" w:eastAsia="Times New Roman" w:hAnsi="Times New Roman" w:cs="Times New Roman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>.07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>30021039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30.07.2024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586240730021039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10.08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 тысячи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60</w:t>
      </w:r>
      <w:r>
        <w:rPr>
          <w:rFonts w:ascii="Times New Roman" w:eastAsia="Times New Roman" w:hAnsi="Times New Roman" w:cs="Times New Roman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0412365400665006032520168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2rplc-13">
    <w:name w:val="cat-UserDefined grp-32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